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Curriculum Vitae</w:t>
      </w:r>
    </w:p>
    <w:p>
      <w:pPr>
        <w:pStyle w:val="Heading1"/>
      </w:pPr>
      <w:r>
        <w:t>Personal Information</w:t>
      </w:r>
    </w:p>
    <w:p>
      <w:r>
        <w:t>Full Name: ..............................................</w:t>
      </w:r>
    </w:p>
    <w:p>
      <w:r>
        <w:t>Affiliation: ..............................................</w:t>
      </w:r>
    </w:p>
    <w:p>
      <w:r>
        <w:t>Current Position: ..............................................</w:t>
      </w:r>
    </w:p>
    <w:p>
      <w:r>
        <w:t>Email: ..............................................</w:t>
      </w:r>
    </w:p>
    <w:p>
      <w:r>
        <w:t>ORCID ID (if any): ..............................................</w:t>
      </w:r>
    </w:p>
    <w:p>
      <w:pPr>
        <w:pStyle w:val="Heading1"/>
      </w:pPr>
      <w:r>
        <w:t>Education</w:t>
      </w:r>
    </w:p>
    <w:p>
      <w:r>
        <w:t>[Year] – [Year] : [Degree / Major], [Institution]</w:t>
      </w:r>
    </w:p>
    <w:p>
      <w:r>
        <w:t>[Year] – [Year] : [Degree / Major], [Institution]</w:t>
      </w:r>
    </w:p>
    <w:p>
      <w:pPr>
        <w:pStyle w:val="Heading1"/>
      </w:pPr>
      <w:r>
        <w:t>Research Interests</w:t>
      </w:r>
    </w:p>
    <w:p>
      <w:r>
        <w:t>• ..............................................</w:t>
      </w:r>
    </w:p>
    <w:p>
      <w:r>
        <w:t>• ..............................................</w:t>
      </w:r>
    </w:p>
    <w:p>
      <w:pPr>
        <w:pStyle w:val="Heading1"/>
      </w:pPr>
      <w:r>
        <w:t>Selected Publications</w:t>
      </w:r>
    </w:p>
    <w:p>
      <w:r>
        <w:t>[Author(s)], [Year], [Title], [Journal/Publisher]</w:t>
      </w:r>
    </w:p>
    <w:p>
      <w:r>
        <w:t>[Author(s)], [Year], [Title], [Journal/Publisher]</w:t>
      </w:r>
    </w:p>
    <w:p>
      <w:r>
        <w:t>[Author(s)], [Year], [Title], [Journal/Publisher]</w:t>
      </w:r>
    </w:p>
    <w:p>
      <w:pPr>
        <w:pStyle w:val="Heading1"/>
      </w:pPr>
      <w:r>
        <w:t>Conferences / Workshops</w:t>
      </w:r>
    </w:p>
    <w:p>
      <w:r>
        <w:t>[Year] : [Presentation Title], [Conference Name]</w:t>
      </w:r>
    </w:p>
    <w:p>
      <w:pPr>
        <w:pStyle w:val="Heading1"/>
      </w:pPr>
      <w:r>
        <w:t>Awards / Grants (Optional)</w:t>
      </w:r>
    </w:p>
    <w:p>
      <w:r>
        <w:t>[Year] : [Award/Grant Name]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